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Monday's Roman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UNDERWORLD    </w:t>
      </w:r>
      <w:r>
        <w:t xml:space="preserve">   STRIGIL    </w:t>
      </w:r>
      <w:r>
        <w:t xml:space="preserve">   FORUM    </w:t>
      </w:r>
      <w:r>
        <w:t xml:space="preserve">   CAVALRY    </w:t>
      </w:r>
      <w:r>
        <w:t xml:space="preserve">   HADRIANS WALL    </w:t>
      </w:r>
      <w:r>
        <w:t xml:space="preserve">   GLADIATORS    </w:t>
      </w:r>
      <w:r>
        <w:t xml:space="preserve">   CLAUDIUS    </w:t>
      </w:r>
      <w:r>
        <w:t xml:space="preserve">   CHILTON    </w:t>
      </w:r>
      <w:r>
        <w:t xml:space="preserve">   NEPTUNE    </w:t>
      </w:r>
      <w:r>
        <w:t xml:space="preserve">   CENTURIONS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Monday's Roman Puzzle</dc:title>
  <dcterms:created xsi:type="dcterms:W3CDTF">2021-10-11T12:33:19Z</dcterms:created>
  <dcterms:modified xsi:type="dcterms:W3CDTF">2021-10-11T12:33:19Z</dcterms:modified>
</cp:coreProperties>
</file>