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Monde du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gagné le Wimbledon singles de filles du Tennis,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équipe a gagné le six payes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équipe d'hurling a gagné le finale All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 gagné la premíere place dans le classement mondial du golf?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Zlatan Ibrahimovic a jouer avec quelle equipe du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le champion du monde du fléchettes?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 gagné l'Euro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paye a gagné le Coupe de Monde de Cricket 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équipe a signé Granit Xhaka avec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Conor McGregor a assomé qui combattant dans treize secondes?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Monde du Sport</dc:title>
  <dcterms:created xsi:type="dcterms:W3CDTF">2021-10-11T12:33:10Z</dcterms:created>
  <dcterms:modified xsi:type="dcterms:W3CDTF">2021-10-11T12:33:10Z</dcterms:modified>
</cp:coreProperties>
</file>