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Mondeor Eco School New Website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Mondeor Eco School has set it sights on new ..........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2019 Mondi Farm Fest theme?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sponsor of the Leader Representative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Mondeor Eco School maintains an annual portfolio of ................ and community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Mondeor Eco School's newspaper is called the 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youngest class at Eco-Buddyz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RTL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classes are offered at our edu-centre?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month will the 2019 Mondi Farm Fest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School is the ................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our Christian Youth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Eco-Buddyz strive to create a ............. and safe environment?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sponsor of our Eco-Buddyz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sponsor of our new website?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Mondeor Eco School believes that one learns by ........... new knowledge onto one's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Mondeor Eco School is part of the ............... eco-schools program?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Mondeor Eco School New Website Crossword</dc:title>
  <dcterms:created xsi:type="dcterms:W3CDTF">2021-10-11T12:34:09Z</dcterms:created>
  <dcterms:modified xsi:type="dcterms:W3CDTF">2021-10-11T12:34:09Z</dcterms:modified>
</cp:coreProperties>
</file>