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Mondern Life and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a special interest in South Asia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in South Asia in joy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devotional singing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pakistans will remember long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a center point of Indian culture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points of Indian culture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Poetry conversations can draw thousands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a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also a very important form of expression in South Asia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is a important form of expression in South Asia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Mondern Life and Culture </dc:title>
  <dcterms:created xsi:type="dcterms:W3CDTF">2021-10-11T12:33:02Z</dcterms:created>
  <dcterms:modified xsi:type="dcterms:W3CDTF">2021-10-11T12:33:02Z</dcterms:modified>
</cp:coreProperties>
</file>