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Monetary Economics Chapter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economy is operating at less than full employment level, an ___________ in the supply of money will raise output and employment with a rise in total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other than income may affect the utility attached to the services of money which determine liquidity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Fisher, Any change in the quantity of money produces an exactly _____________ change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_______________________ portion of liquidity preference curve indicates the position of absolute liquidity preference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weaknesses of Fisher’s quantity theory on money is that it neglects the role of the rate of interest as one of the ____________ factors between money and prices.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held under speculative motive serves as a store of value as money held under the__________ motive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It also yields real return in the form of ___________________, security, etc. to the holder which is measured in terms of the general price level (P).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people are merely concerned with nominal money holdings irrespective of price level, they are said to suffer from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volume transactions ___________by the price level represents the demand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a country, becomes richer, its demand for money for_____________and other purposes will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goods or non-human goods are ____________ of producer and consumer durable.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demand for money on the part of ultimate wealth holders is formally identical with that of the demand for ______________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held under speculative motive serves as a store of value as money held under the ___________ motive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foremost exponent of the Chicago version of the quantity theory of money who led to the so-called “Monetarist Revolution” is Professor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Keynes used the term ‘___________ ___________’ for demand for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view is related to the impact of the income or wealth levels upon the deamnd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view is related to relative attractiveness of assets that can be substituted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which people want to hold in cash or bank deposits is related in a fixed way to their ______________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essential point to be noted about people’s demand for money is that what people want is not ‘nominal money’ holdings, but ____________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larger the turnover, the larger in general, will be the amount of money needed to cover ____________ 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Economics Chapter II</dc:title>
  <dcterms:created xsi:type="dcterms:W3CDTF">2021-10-11T12:34:04Z</dcterms:created>
  <dcterms:modified xsi:type="dcterms:W3CDTF">2021-10-11T12:34:04Z</dcterms:modified>
</cp:coreProperties>
</file>