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Monetary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rise in prices due to a decrease in value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decline in economic activity for over 6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charge of monetary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discount rate increases, money supply...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reserve requirement, discount rate, and open market operations are the (blank) used by the federal reserve.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 inflation, the Fed (blank) people from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money supply increases, reserve requirement...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system of banks.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(%) of a banks total reserves that cannot be loaned out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discount rate decreases, money supply...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Federal Reserve influences the supply of money and brings the nation out of recession or inflationary period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out of recession, the Fed (blank) people 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Selling bonds increases, money supply...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times the Fed lends out money to banks(loan) by either lowering or raising the interest rate they charge the banks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reserve requirement increases, money supply...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influences and controls the economy and the money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Fed can speed up or slow down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supply increases, when there is a decrease in the amount of bonds (blank)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Policy</dc:title>
  <dcterms:created xsi:type="dcterms:W3CDTF">2021-10-11T12:33:57Z</dcterms:created>
  <dcterms:modified xsi:type="dcterms:W3CDTF">2021-10-11T12:33:57Z</dcterms:modified>
</cp:coreProperties>
</file>