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Monetary Policy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inflation    </w:t>
      </w:r>
      <w:r>
        <w:t xml:space="preserve">   currency exchange rate    </w:t>
      </w:r>
      <w:r>
        <w:t xml:space="preserve">   unemployment    </w:t>
      </w:r>
      <w:r>
        <w:t xml:space="preserve">   investors    </w:t>
      </w:r>
      <w:r>
        <w:t xml:space="preserve">   mortgage backed securities    </w:t>
      </w:r>
      <w:r>
        <w:t xml:space="preserve">   treasury rates    </w:t>
      </w:r>
      <w:r>
        <w:t xml:space="preserve">   Reserve requirements    </w:t>
      </w:r>
      <w:r>
        <w:t xml:space="preserve">   Reserves    </w:t>
      </w:r>
      <w:r>
        <w:t xml:space="preserve">   Discount rate    </w:t>
      </w:r>
      <w:r>
        <w:t xml:space="preserve">   Collateral    </w:t>
      </w:r>
      <w:r>
        <w:t xml:space="preserve">   quantitative easing    </w:t>
      </w:r>
      <w:r>
        <w:t xml:space="preserve">   Federal Fund Rate    </w:t>
      </w:r>
      <w:r>
        <w:t xml:space="preserve">   Open Market Operations    </w:t>
      </w:r>
      <w:r>
        <w:t xml:space="preserve">   Interest Rate Adjustment    </w:t>
      </w:r>
      <w:r>
        <w:t xml:space="preserve">   Fiscal Policy    </w:t>
      </w:r>
      <w:r>
        <w:t xml:space="preserve">   Economic Growth    </w:t>
      </w:r>
      <w:r>
        <w:t xml:space="preserve">   Consumer Spending    </w:t>
      </w:r>
      <w:r>
        <w:t xml:space="preserve">   Recession    </w:t>
      </w:r>
      <w:r>
        <w:t xml:space="preserve">   Dual Mandate    </w:t>
      </w:r>
      <w:r>
        <w:t xml:space="preserve">   Liquidity    </w:t>
      </w:r>
      <w:r>
        <w:t xml:space="preserve">   Interest Rates    </w:t>
      </w:r>
      <w:r>
        <w:t xml:space="preserve">   Foreign Exchange    </w:t>
      </w:r>
      <w:r>
        <w:t xml:space="preserve">   Currency    </w:t>
      </w:r>
      <w:r>
        <w:t xml:space="preserve">   Central Bank    </w:t>
      </w:r>
      <w:r>
        <w:t xml:space="preserve">   Inflation    </w:t>
      </w:r>
      <w:r>
        <w:t xml:space="preserve">   Money Supply    </w:t>
      </w:r>
      <w:r>
        <w:t xml:space="preserve">   Open Market    </w:t>
      </w:r>
      <w:r>
        <w:t xml:space="preserve">   Lending    </w:t>
      </w:r>
      <w:r>
        <w:t xml:space="preserve">   Federal Reserve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Monetary Policy</dc:title>
  <dcterms:created xsi:type="dcterms:W3CDTF">2021-10-11T12:34:42Z</dcterms:created>
  <dcterms:modified xsi:type="dcterms:W3CDTF">2021-10-11T12:34:42Z</dcterms:modified>
</cp:coreProperties>
</file>