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Monetary and Fiscal Policy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Monetary Policy tool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Monetary Policy tool 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does fiscal policy?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Fiscal Policy tool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Actions by the Federal Reserve to stabilize the economy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Monetary Manipulates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Gas for both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Break for both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Fiscal Manipulates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does Monetary Policy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Actions by congress to stabilize the economy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Monetary Policy tool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Fiscal Policy Tool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Goal of both is to stabilize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Fiscal Policy speed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Monetary and Fiscal Policy</dc:title>
  <dcterms:created xsi:type="dcterms:W3CDTF">2021-10-11T12:33:53Z</dcterms:created>
  <dcterms:modified xsi:type="dcterms:W3CDTF">2021-10-11T12:33:53Z</dcterms:modified>
</cp:coreProperties>
</file>