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MoneyTipFeed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Free    </w:t>
      </w:r>
      <w:r>
        <w:t xml:space="preserve">   Fire    </w:t>
      </w:r>
      <w:r>
        <w:t xml:space="preserve">   Sinking funds    </w:t>
      </w:r>
      <w:r>
        <w:t xml:space="preserve">   Millionaire    </w:t>
      </w:r>
      <w:r>
        <w:t xml:space="preserve">   Goals    </w:t>
      </w:r>
      <w:r>
        <w:t xml:space="preserve">   Savings    </w:t>
      </w:r>
      <w:r>
        <w:t xml:space="preserve">   Debt free journey    </w:t>
      </w:r>
      <w:r>
        <w:t xml:space="preserve">   Moneytipfeed    </w:t>
      </w:r>
      <w:r>
        <w:t xml:space="preserve">   Retirement    </w:t>
      </w:r>
      <w:r>
        <w:t xml:space="preserve">   Budgetlife    </w:t>
      </w:r>
      <w:r>
        <w:t xml:space="preserve">   Traditional    </w:t>
      </w:r>
      <w:r>
        <w:t xml:space="preserve">   Roth    </w:t>
      </w:r>
      <w:r>
        <w:t xml:space="preserve">   Wealth    </w:t>
      </w:r>
      <w:r>
        <w:t xml:space="preserve">   Debtfree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MoneyTipFeed</dc:title>
  <dcterms:created xsi:type="dcterms:W3CDTF">2021-10-11T12:34:23Z</dcterms:created>
  <dcterms:modified xsi:type="dcterms:W3CDTF">2021-10-11T12:34:23Z</dcterms:modified>
</cp:coreProperties>
</file>