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Money $ 1.01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amount of money paid regularly for work done.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money a person gets as a salary or wages, interest, investments, and other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that keeps money for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you put away to spend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machine that carries out most banking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stamp coins out of metal. Also a place where the coins of a country are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or business that provides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or company for whom other people work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real item/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sum of money demanded by the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to fully repay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uses goods,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Bills of a particular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for another person, that gets payed.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kind of money that is used as a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 of money in a account not including including.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worth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that is done for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guarantee to repair a product, within a limited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 owed to a person or business.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$ 1.01</dc:title>
  <dcterms:created xsi:type="dcterms:W3CDTF">2021-10-11T12:34:22Z</dcterms:created>
  <dcterms:modified xsi:type="dcterms:W3CDTF">2021-10-11T12:34:22Z</dcterms:modified>
</cp:coreProperties>
</file>