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inheritance    </w:t>
      </w:r>
      <w:r>
        <w:t xml:space="preserve">   income    </w:t>
      </w:r>
      <w:r>
        <w:t xml:space="preserve">   wages    </w:t>
      </w:r>
      <w:r>
        <w:t xml:space="preserve">   exchange    </w:t>
      </w:r>
      <w:r>
        <w:t xml:space="preserve">   value    </w:t>
      </w:r>
      <w:r>
        <w:t xml:space="preserve">   bargain    </w:t>
      </w:r>
      <w:r>
        <w:t xml:space="preserve">   expense    </w:t>
      </w:r>
      <w:r>
        <w:t xml:space="preserve">   bucks    </w:t>
      </w:r>
      <w:r>
        <w:t xml:space="preserve">   copper    </w:t>
      </w:r>
      <w:r>
        <w:t xml:space="preserve">   silver    </w:t>
      </w:r>
      <w:r>
        <w:t xml:space="preserve">   gold    </w:t>
      </w:r>
      <w:r>
        <w:t xml:space="preserve">   fortune    </w:t>
      </w:r>
      <w:r>
        <w:t xml:space="preserve">   shillings    </w:t>
      </w:r>
      <w:r>
        <w:t xml:space="preserve">   poverty    </w:t>
      </w:r>
      <w:r>
        <w:t xml:space="preserve">   wealth    </w:t>
      </w:r>
      <w:r>
        <w:t xml:space="preserve">   cheque    </w:t>
      </w:r>
      <w:r>
        <w:t xml:space="preserve">   savings    </w:t>
      </w:r>
      <w:r>
        <w:t xml:space="preserve">   bank    </w:t>
      </w:r>
      <w:r>
        <w:t xml:space="preserve">   account    </w:t>
      </w:r>
      <w:r>
        <w:t xml:space="preserve">   bills    </w:t>
      </w:r>
      <w:r>
        <w:t xml:space="preserve">   fees    </w:t>
      </w:r>
      <w:r>
        <w:t xml:space="preserve">   cost    </w:t>
      </w:r>
      <w:r>
        <w:t xml:space="preserve">   pence    </w:t>
      </w:r>
      <w:r>
        <w:t xml:space="preserve">   pounds    </w:t>
      </w:r>
      <w:r>
        <w:t xml:space="preserve">   euros    </w:t>
      </w:r>
      <w:r>
        <w:t xml:space="preserve">   cents    </w:t>
      </w:r>
      <w:r>
        <w:t xml:space="preserve">   dollars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2021-10-11T12:34:05Z</dcterms:created>
  <dcterms:modified xsi:type="dcterms:W3CDTF">2021-10-11T12:34:05Z</dcterms:modified>
</cp:coreProperties>
</file>