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Cash    </w:t>
      </w:r>
      <w:r>
        <w:t xml:space="preserve">   Change    </w:t>
      </w:r>
      <w:r>
        <w:t xml:space="preserve">   Cheque    </w:t>
      </w:r>
      <w:r>
        <w:t xml:space="preserve">   Cost    </w:t>
      </w:r>
      <w:r>
        <w:t xml:space="preserve">   Credit card    </w:t>
      </w:r>
      <w:r>
        <w:t xml:space="preserve">   Pay    </w:t>
      </w:r>
      <w:r>
        <w:t xml:space="preserve">   Pocket money    </w:t>
      </w:r>
      <w:r>
        <w:t xml:space="preserve">   Price    </w:t>
      </w:r>
      <w:r>
        <w:t xml:space="preserve">   Save    </w:t>
      </w:r>
      <w:r>
        <w:t xml:space="preserve">   Spend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2021-10-11T12:34:10Z</dcterms:created>
  <dcterms:modified xsi:type="dcterms:W3CDTF">2021-10-11T12:34:10Z</dcterms:modified>
</cp:coreProperties>
</file>