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impulse    </w:t>
      </w:r>
      <w:r>
        <w:t xml:space="preserve">   expenditure    </w:t>
      </w:r>
      <w:r>
        <w:t xml:space="preserve">   income    </w:t>
      </w:r>
      <w:r>
        <w:t xml:space="preserve">   luxury    </w:t>
      </w:r>
      <w:r>
        <w:t xml:space="preserve">   planning    </w:t>
      </w:r>
      <w:r>
        <w:t xml:space="preserve">   bargain    </w:t>
      </w:r>
      <w:r>
        <w:t xml:space="preserve">   pocket money    </w:t>
      </w:r>
      <w:r>
        <w:t xml:space="preserve">   interest    </w:t>
      </w:r>
      <w:r>
        <w:t xml:space="preserve">   bank account    </w:t>
      </w:r>
      <w:r>
        <w:t xml:space="preserve">   value added tax    </w:t>
      </w:r>
      <w:r>
        <w:t xml:space="preserve">   spiral    </w:t>
      </w:r>
      <w:r>
        <w:t xml:space="preserve">   budget    </w:t>
      </w:r>
      <w:r>
        <w:t xml:space="preserve">   storecard    </w:t>
      </w:r>
      <w:r>
        <w:t xml:space="preserve">   debt    </w:t>
      </w:r>
      <w:r>
        <w:t xml:space="preserve">   financal    </w:t>
      </w:r>
      <w:r>
        <w:t xml:space="preserve">   laon    </w:t>
      </w:r>
      <w:r>
        <w:t xml:space="preserve">   credit    </w:t>
      </w:r>
      <w:r>
        <w:t xml:space="preserve">   mortgage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</dc:title>
  <dcterms:created xsi:type="dcterms:W3CDTF">2021-10-11T12:34:12Z</dcterms:created>
  <dcterms:modified xsi:type="dcterms:W3CDTF">2021-10-11T12:34:12Z</dcterms:modified>
</cp:coreProperties>
</file>