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BANK    </w:t>
      </w:r>
      <w:r>
        <w:t xml:space="preserve">   CASH    </w:t>
      </w:r>
      <w:r>
        <w:t xml:space="preserve">   CENTS    </w:t>
      </w:r>
      <w:r>
        <w:t xml:space="preserve">   CHANGE    </w:t>
      </w:r>
      <w:r>
        <w:t xml:space="preserve">   CURRENCY    </w:t>
      </w:r>
      <w:r>
        <w:t xml:space="preserve">   DIME    </w:t>
      </w:r>
      <w:r>
        <w:t xml:space="preserve">   DOLLAR    </w:t>
      </w:r>
      <w:r>
        <w:t xml:space="preserve">   DOLLAR BILL    </w:t>
      </w:r>
      <w:r>
        <w:t xml:space="preserve">   MONEY    </w:t>
      </w:r>
      <w:r>
        <w:t xml:space="preserve">   NICKLE    </w:t>
      </w:r>
      <w:r>
        <w:t xml:space="preserve">   PENNY    </w:t>
      </w:r>
      <w:r>
        <w:t xml:space="preserve">   PIGGY BANK    </w:t>
      </w:r>
      <w:r>
        <w:t xml:space="preserve">   QUARTER    </w:t>
      </w:r>
      <w:r>
        <w:t xml:space="preserve">   SAVE    </w:t>
      </w:r>
      <w:r>
        <w:t xml:space="preserve">   SPEND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2021-10-11T12:34:18Z</dcterms:created>
  <dcterms:modified xsi:type="dcterms:W3CDTF">2021-10-11T12:34:18Z</dcterms:modified>
</cp:coreProperties>
</file>