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bank    </w:t>
      </w:r>
      <w:r>
        <w:t xml:space="preserve">   poor    </w:t>
      </w:r>
      <w:r>
        <w:t xml:space="preserve">   rich    </w:t>
      </w:r>
      <w:r>
        <w:t xml:space="preserve">   free    </w:t>
      </w:r>
      <w:r>
        <w:t xml:space="preserve">   change    </w:t>
      </w:r>
      <w:r>
        <w:t xml:space="preserve">   paid    </w:t>
      </w:r>
      <w:r>
        <w:t xml:space="preserve">   dime    </w:t>
      </w:r>
      <w:r>
        <w:t xml:space="preserve">   cents    </w:t>
      </w:r>
      <w:r>
        <w:t xml:space="preserve">   dollars    </w:t>
      </w:r>
      <w:r>
        <w:t xml:space="preserve">   money    </w:t>
      </w:r>
      <w:r>
        <w:t xml:space="preserve">   cash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2021-10-11T12:34:29Z</dcterms:created>
  <dcterms:modified xsi:type="dcterms:W3CDTF">2021-10-11T12:34:29Z</dcterms:modified>
</cp:coreProperties>
</file>