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costs more than what you think it should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money that is made on paper is called bank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do not spend money, you _______ it by keeping it safe in a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no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plastic card with which you can pay, this holds within it the money you have saved up in your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put your money in a bank you put it in your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costs a lot of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carry this around with you every day and keep your money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to pay money as a punishment for breaking the law, for example speeding.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extra money you get back if you give the shopkeeper more money than the item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able to buy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something away and get money in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give back the money that you borrowed.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_______ money by getting a job and working hard for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money in the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put your money in the bank for a period of time in order for the sum of money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does not cost a lot.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2021-10-11T12:34:39Z</dcterms:created>
  <dcterms:modified xsi:type="dcterms:W3CDTF">2021-10-11T12:34:39Z</dcterms:modified>
</cp:coreProperties>
</file>