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cents    </w:t>
      </w:r>
      <w:r>
        <w:t xml:space="preserve">   change    </w:t>
      </w:r>
      <w:r>
        <w:t xml:space="preserve">   coins    </w:t>
      </w:r>
      <w:r>
        <w:t xml:space="preserve">   cost    </w:t>
      </w:r>
      <w:r>
        <w:t xml:space="preserve">   dollars    </w:t>
      </w:r>
      <w:r>
        <w:t xml:space="preserve">   fifty    </w:t>
      </w:r>
      <w:r>
        <w:t xml:space="preserve">   five    </w:t>
      </w:r>
      <w:r>
        <w:t xml:space="preserve">   gold    </w:t>
      </w:r>
      <w:r>
        <w:t xml:space="preserve">   money    </w:t>
      </w:r>
      <w:r>
        <w:t xml:space="preserve">   notes    </w:t>
      </w:r>
      <w:r>
        <w:t xml:space="preserve">   one    </w:t>
      </w:r>
      <w:r>
        <w:t xml:space="preserve">   one-hundred    </w:t>
      </w:r>
      <w:r>
        <w:t xml:space="preserve">   silver    </w:t>
      </w:r>
      <w:r>
        <w:t xml:space="preserve">   ten    </w:t>
      </w:r>
      <w:r>
        <w:t xml:space="preserve">   twenty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2021-10-11T12:34:33Z</dcterms:created>
  <dcterms:modified xsi:type="dcterms:W3CDTF">2021-10-11T12:34:33Z</dcterms:modified>
</cp:coreProperties>
</file>