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percentage of a loan that lenders charge borrowers.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Spending or saving money with the hope that it will earn interest, or generate profit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 that go to the government for the work that it does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using your card without touching the payment terminal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Lets you buy something without having to pay for it right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received through employment, investments, benefits or business transactions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 to meet your financial needs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your money in your account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action that changes the balance of your account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short name for a machine used to take out cash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secret number that you use to make purchases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that looks after people’s money for them and keeps it safe.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that is set aside for something 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that you owe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2021-10-11T12:34:42Z</dcterms:created>
  <dcterms:modified xsi:type="dcterms:W3CDTF">2021-10-11T12:34:42Z</dcterms:modified>
</cp:coreProperties>
</file>