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like _____________ money from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you pay for 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have enough money to buy that car.  I can't ________ to buy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where you can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__________ £50 on books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Would you like to pay ______ credit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money that you get for the work you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 which shows how much money you have to pay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 __________ all my money in the stockmarket.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money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paid _______ dinner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a bank lends you to buy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like __________ money to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somebody lends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where you can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Would you like to pay ____ cash?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that you pay to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2021-10-11T12:34:46Z</dcterms:created>
  <dcterms:modified xsi:type="dcterms:W3CDTF">2021-10-11T12:34:46Z</dcterms:modified>
</cp:coreProperties>
</file>