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dimes are needed to make 70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money you get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quarters are needed to make 50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coin worth 25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nickels are needed to make 45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coin worth 1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coin worth 10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coin worth 5 cents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that an item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cents are in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pennies are needed to make 15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you get when you add prices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pennies are needed to make thirty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dimes are in a dollar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money that are made out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quarters are needed to make 75 cents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2021-10-11T12:33:14Z</dcterms:created>
  <dcterms:modified xsi:type="dcterms:W3CDTF">2021-10-11T12:33:14Z</dcterms:modified>
</cp:coreProperties>
</file>