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value of a particular coin or piece of paper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much interest does the bank charge on a 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will _____ the hotel bill?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May I see your _____ card?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Sorry. No ______, no refund.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 I ________ $5.00?  I will pay you back tomorrow.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opposite of deposit.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dollar bill does not look real.  It might be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Only the very ______ can afford to live there.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don't have any ______ with me.  Can I use a check&gt;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Money</dc:title>
  <dcterms:created xsi:type="dcterms:W3CDTF">2021-10-11T12:33:16Z</dcterms:created>
  <dcterms:modified xsi:type="dcterms:W3CDTF">2021-10-11T12:33:16Z</dcterms:modified>
</cp:coreProperties>
</file>