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coins    </w:t>
      </w:r>
      <w:r>
        <w:t xml:space="preserve">   change    </w:t>
      </w:r>
      <w:r>
        <w:t xml:space="preserve">   benjamin    </w:t>
      </w:r>
      <w:r>
        <w:t xml:space="preserve">   buck    </w:t>
      </w:r>
      <w:r>
        <w:t xml:space="preserve">   silver dollar    </w:t>
      </w:r>
      <w:r>
        <w:t xml:space="preserve">   half dollar    </w:t>
      </w:r>
      <w:r>
        <w:t xml:space="preserve">   check    </w:t>
      </w:r>
      <w:r>
        <w:t xml:space="preserve">   debit    </w:t>
      </w:r>
      <w:r>
        <w:t xml:space="preserve">   credit    </w:t>
      </w:r>
      <w:r>
        <w:t xml:space="preserve">   cash    </w:t>
      </w:r>
      <w:r>
        <w:t xml:space="preserve">   nickel    </w:t>
      </w:r>
      <w:r>
        <w:t xml:space="preserve">   money    </w:t>
      </w:r>
      <w:r>
        <w:t xml:space="preserve">   dime    </w:t>
      </w:r>
      <w:r>
        <w:t xml:space="preserve">   penny    </w:t>
      </w:r>
      <w:r>
        <w:t xml:space="preserve">   quarter    </w:t>
      </w:r>
      <w:r>
        <w:t xml:space="preserve">   cents    </w:t>
      </w:r>
      <w:r>
        <w:t xml:space="preserve">   dollars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2021-10-11T12:33:18Z</dcterms:created>
  <dcterms:modified xsi:type="dcterms:W3CDTF">2021-10-11T12:33:18Z</dcterms:modified>
</cp:coreProperties>
</file>