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acts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without intrinsic value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that buyers give to sellers when they purchase goods and services...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to post prices and record debts...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tender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widely accepted medium of exchange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is made up of coins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ease which an asset can be converted into economy's medium of exchange...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should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 cards are a method of......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assets that people use to buy goods and services from one another...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</dc:title>
  <dcterms:created xsi:type="dcterms:W3CDTF">2021-10-11T12:33:20Z</dcterms:created>
  <dcterms:modified xsi:type="dcterms:W3CDTF">2021-10-11T12:33:20Z</dcterms:modified>
</cp:coreProperties>
</file>