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money someone earns per 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repay money that you have used from the bank (usually for a 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earn ______ when they get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or take away money from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sum of money paid into a bank or building society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give money out of free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person's yearly pay is called their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rate, number or amount in each hundred.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spend money in the trust that it will be repaid back to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item is reduced in price you get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 is someone's weekly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borrows money from the bank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dollars &amp;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item is bought it 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American word for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</dc:title>
  <dcterms:created xsi:type="dcterms:W3CDTF">2021-10-11T12:33:25Z</dcterms:created>
  <dcterms:modified xsi:type="dcterms:W3CDTF">2021-10-11T12:33:25Z</dcterms:modified>
</cp:coreProperties>
</file>