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p>
      <w:pPr>
        <w:pStyle w:val="Questions"/>
      </w:pPr>
      <w:r>
        <w:t xml:space="preserve">1. GNIVITSNE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MOCNIE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ETRDIC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IENGDPNS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IVSNAG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NNAENSSEDTAWD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ESAGEIDSRDSNCOOV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EGWA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SRREUCOSE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PEOLEP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2021-10-11T12:33:37Z</dcterms:created>
  <dcterms:modified xsi:type="dcterms:W3CDTF">2021-10-11T12:33:37Z</dcterms:modified>
</cp:coreProperties>
</file>