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</w:t>
      </w:r>
    </w:p>
    <w:p>
      <w:pPr>
        <w:pStyle w:val="Questions"/>
      </w:pPr>
      <w:r>
        <w:t xml:space="preserve">1. ICSON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RLDLSAO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ILSLB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NYPNE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ERRATQU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LNKCIE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EMID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OEN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VEFI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TNE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TWNEYT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DHENUDR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2021-10-11T12:33:40Z</dcterms:created>
  <dcterms:modified xsi:type="dcterms:W3CDTF">2021-10-11T12:33:40Z</dcterms:modified>
</cp:coreProperties>
</file>