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paying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 you pay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ID document with your photo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Insurance that covers you in the event of a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free savings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...your stuff to generate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you have coming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cards and loans charge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non-essential outgoing which leaves you feeling 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supermarket with orange branding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budget supermarket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2021-10-11T12:33:45Z</dcterms:created>
  <dcterms:modified xsi:type="dcterms:W3CDTF">2021-10-11T12:33:45Z</dcterms:modified>
</cp:coreProperties>
</file>