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bankstatement    </w:t>
      </w:r>
      <w:r>
        <w:t xml:space="preserve">   bonus    </w:t>
      </w:r>
      <w:r>
        <w:t xml:space="preserve">   checkbook    </w:t>
      </w:r>
      <w:r>
        <w:t xml:space="preserve">   checkingaccount    </w:t>
      </w:r>
      <w:r>
        <w:t xml:space="preserve">   coins    </w:t>
      </w:r>
      <w:r>
        <w:t xml:space="preserve">   convenient    </w:t>
      </w:r>
      <w:r>
        <w:t xml:space="preserve">   credit    </w:t>
      </w:r>
      <w:r>
        <w:t xml:space="preserve">   debit    </w:t>
      </w:r>
      <w:r>
        <w:t xml:space="preserve">   earnings    </w:t>
      </w:r>
      <w:r>
        <w:t xml:space="preserve">   expenses    </w:t>
      </w:r>
      <w:r>
        <w:t xml:space="preserve">   finances    </w:t>
      </w:r>
      <w:r>
        <w:t xml:space="preserve">   gross    </w:t>
      </w:r>
      <w:r>
        <w:t xml:space="preserve">   halfdollar    </w:t>
      </w:r>
      <w:r>
        <w:t xml:space="preserve">   identitytheft    </w:t>
      </w:r>
      <w:r>
        <w:t xml:space="preserve">   income    </w:t>
      </w:r>
      <w:r>
        <w:t xml:space="preserve">   installments    </w:t>
      </w:r>
      <w:r>
        <w:t xml:space="preserve">   insurance    </w:t>
      </w:r>
      <w:r>
        <w:t xml:space="preserve">   interest    </w:t>
      </w:r>
      <w:r>
        <w:t xml:space="preserve">   net    </w:t>
      </w:r>
      <w:r>
        <w:t xml:space="preserve">   nickel    </w:t>
      </w:r>
      <w:r>
        <w:t xml:space="preserve">   overdrawn    </w:t>
      </w:r>
      <w:r>
        <w:t xml:space="preserve">   owes    </w:t>
      </w:r>
      <w:r>
        <w:t xml:space="preserve">   payments    </w:t>
      </w:r>
      <w:r>
        <w:t xml:space="preserve">   quarter    </w:t>
      </w:r>
      <w:r>
        <w:t xml:space="preserve">   receipt    </w:t>
      </w:r>
      <w:r>
        <w:t xml:space="preserve">   refund    </w:t>
      </w:r>
      <w:r>
        <w:t xml:space="preserve">   returnpolicy    </w:t>
      </w:r>
      <w:r>
        <w:t xml:space="preserve">   routingnumber    </w:t>
      </w:r>
      <w:r>
        <w:t xml:space="preserve">   salary    </w:t>
      </w:r>
      <w:r>
        <w:t xml:space="preserve">   wage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</dc:title>
  <dcterms:created xsi:type="dcterms:W3CDTF">2021-10-11T12:33:49Z</dcterms:created>
  <dcterms:modified xsi:type="dcterms:W3CDTF">2021-10-11T12:33:49Z</dcterms:modified>
</cp:coreProperties>
</file>