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deposit    </w:t>
      </w:r>
      <w:r>
        <w:t xml:space="preserve">   cost    </w:t>
      </w:r>
      <w:r>
        <w:t xml:space="preserve">   income    </w:t>
      </w:r>
      <w:r>
        <w:t xml:space="preserve">   budget    </w:t>
      </w:r>
      <w:r>
        <w:t xml:space="preserve">   pay check    </w:t>
      </w:r>
      <w:r>
        <w:t xml:space="preserve">   pay stub    </w:t>
      </w:r>
      <w:r>
        <w:t xml:space="preserve">   change    </w:t>
      </w:r>
      <w:r>
        <w:t xml:space="preserve">   credit card    </w:t>
      </w:r>
      <w:r>
        <w:t xml:space="preserve">   debit card    </w:t>
      </w:r>
      <w:r>
        <w:t xml:space="preserve">   checking account    </w:t>
      </w:r>
      <w:r>
        <w:t xml:space="preserve">   savings account    </w:t>
      </w:r>
      <w:r>
        <w:t xml:space="preserve">   debt    </w:t>
      </w:r>
      <w:r>
        <w:t xml:space="preserve">   wallet    </w:t>
      </w:r>
      <w:r>
        <w:t xml:space="preserve">   cash    </w:t>
      </w:r>
      <w:r>
        <w:t xml:space="preserve">   needs    </w:t>
      </w:r>
      <w:r>
        <w:t xml:space="preserve">   wants    </w:t>
      </w:r>
      <w:r>
        <w:t xml:space="preserve">   bank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2021-10-11T12:33:51Z</dcterms:created>
  <dcterms:modified xsi:type="dcterms:W3CDTF">2021-10-11T12:33:51Z</dcterms:modified>
</cp:coreProperties>
</file>