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Money Account scramble </w:t>
      </w:r>
    </w:p>
    <w:p>
      <w:pPr>
        <w:pStyle w:val="Questions"/>
      </w:pPr>
      <w:r>
        <w:t xml:space="preserve">1. DEEDASEC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IMITL RNCASEEI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3. PMYATEN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CTAINGR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OSTIDEP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SDEN ONYME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7. IPN TSERE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UARFD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IPTON OF EALS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10. ICELAHTNC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11. DTHAE IEEFCITCRAT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12. OPST OERDR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13. REMFRPO UPSL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14. DSOEIL TNEO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15. OLAN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16. URCOT OERRD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17. TAINORNCIFMO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18. AATNOIRCTSN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19. ENYMO ANOTCUC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20. LKOOUOT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Money Account scramble </dc:title>
  <dcterms:created xsi:type="dcterms:W3CDTF">2021-10-11T12:35:01Z</dcterms:created>
  <dcterms:modified xsi:type="dcterms:W3CDTF">2021-10-11T12:35:01Z</dcterms:modified>
</cp:coreProperties>
</file>