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&amp; Banking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Currency    </w:t>
      </w:r>
      <w:r>
        <w:t xml:space="preserve">   Transfer    </w:t>
      </w:r>
      <w:r>
        <w:t xml:space="preserve">   Annual percentage rate    </w:t>
      </w:r>
      <w:r>
        <w:t xml:space="preserve">   Stale check    </w:t>
      </w:r>
      <w:r>
        <w:t xml:space="preserve">   Endorse    </w:t>
      </w:r>
      <w:r>
        <w:t xml:space="preserve">   Loan    </w:t>
      </w:r>
      <w:r>
        <w:t xml:space="preserve">   Escrow    </w:t>
      </w:r>
      <w:r>
        <w:t xml:space="preserve">   Credit    </w:t>
      </w:r>
      <w:r>
        <w:t xml:space="preserve">   Debit    </w:t>
      </w:r>
      <w:r>
        <w:t xml:space="preserve">   Affidavit    </w:t>
      </w:r>
      <w:r>
        <w:t xml:space="preserve">   Interest    </w:t>
      </w:r>
      <w:r>
        <w:t xml:space="preserve">   Balance    </w:t>
      </w:r>
      <w:r>
        <w:t xml:space="preserve">   Annuity    </w:t>
      </w:r>
      <w:r>
        <w:t xml:space="preserve">   Withdrawal    </w:t>
      </w:r>
      <w:r>
        <w:t xml:space="preserve">   Deposit    </w:t>
      </w:r>
      <w:r>
        <w:t xml:space="preserve">   Mortgage    </w:t>
      </w:r>
      <w:r>
        <w:t xml:space="preserve">   Payee    </w:t>
      </w:r>
      <w:r>
        <w:t xml:space="preserve">   Certified check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&amp; Banking</dc:title>
  <dcterms:created xsi:type="dcterms:W3CDTF">2021-10-11T12:33:24Z</dcterms:created>
  <dcterms:modified xsi:type="dcterms:W3CDTF">2021-10-11T12:33:24Z</dcterms:modified>
</cp:coreProperties>
</file>