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Money, Banking and the Federal Reserve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money's value comes from the thing itself, it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can be broken into smaller parts because it has this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Consumers use these to electronically transfer funds.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money is used for purchases, it is this function.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money is based upon faith alone, it is a _________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economy based upon a direct exchange of goods is using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money is used in place of something of value it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people go to the bank and withdraw all of their funds it is called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savings instrument that has a specific time attached to it.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characteristic that means money will last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 savings account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institution secures your deposits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Congress declares a thing to be money, it is called this.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1933, President Roosevelt declared this (2 words) to give time to make sure the financial institutions were secure.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Money's most important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 that allows money to be carried around,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function of money that is used to determine the value of a good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a checking account.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function of money allows prople to preserve its value for future use.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characteristic that makes money recognizable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Money, Banking and the Federal Reserve </dc:title>
  <dcterms:created xsi:type="dcterms:W3CDTF">2021-10-11T12:34:00Z</dcterms:created>
  <dcterms:modified xsi:type="dcterms:W3CDTF">2021-10-11T12:34:00Z</dcterms:modified>
</cp:coreProperties>
</file>