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Box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clamp    </w:t>
      </w:r>
      <w:r>
        <w:t xml:space="preserve">   ruler     </w:t>
      </w:r>
      <w:r>
        <w:t xml:space="preserve">   Drill    </w:t>
      </w:r>
      <w:r>
        <w:t xml:space="preserve">   MDF    </w:t>
      </w:r>
      <w:r>
        <w:t xml:space="preserve">   pine    </w:t>
      </w:r>
      <w:r>
        <w:t xml:space="preserve">   grain    </w:t>
      </w:r>
      <w:r>
        <w:t xml:space="preserve">   sand paper    </w:t>
      </w:r>
      <w:r>
        <w:t xml:space="preserve">   work bench    </w:t>
      </w:r>
      <w:r>
        <w:t xml:space="preserve">   vice    </w:t>
      </w:r>
      <w:r>
        <w:t xml:space="preserve">   right angle    </w:t>
      </w:r>
      <w:r>
        <w:t xml:space="preserve">   rebate joint     </w:t>
      </w:r>
      <w:r>
        <w:t xml:space="preserve">   housing joint    </w:t>
      </w:r>
      <w:r>
        <w:t xml:space="preserve">   glue    </w:t>
      </w:r>
      <w:r>
        <w:t xml:space="preserve">   pva    </w:t>
      </w:r>
      <w:r>
        <w:t xml:space="preserve">   bandfacer    </w:t>
      </w:r>
      <w:r>
        <w:t xml:space="preserve">   blade     </w:t>
      </w:r>
      <w:r>
        <w:t xml:space="preserve">   plane    </w:t>
      </w:r>
      <w:r>
        <w:t xml:space="preserve">   try square    </w:t>
      </w:r>
      <w:r>
        <w:t xml:space="preserve">   mallet    </w:t>
      </w:r>
      <w:r>
        <w:t xml:space="preserve">   chisel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Box project</dc:title>
  <dcterms:created xsi:type="dcterms:W3CDTF">2021-10-11T12:33:15Z</dcterms:created>
  <dcterms:modified xsi:type="dcterms:W3CDTF">2021-10-11T12:33:15Z</dcterms:modified>
</cp:coreProperties>
</file>