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Money Comes To Me Easily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MILLIONAIRE    </w:t>
      </w:r>
      <w:r>
        <w:t xml:space="preserve">   MASTERCARD    </w:t>
      </w:r>
      <w:r>
        <w:t xml:space="preserve">   LUXURY    </w:t>
      </w:r>
      <w:r>
        <w:t xml:space="preserve">   LOTTERY WINNER    </w:t>
      </w:r>
      <w:r>
        <w:t xml:space="preserve">   LOOT    </w:t>
      </w:r>
      <w:r>
        <w:t xml:space="preserve">   LEGAL TENDER    </w:t>
      </w:r>
      <w:r>
        <w:t xml:space="preserve">   LAVISH    </w:t>
      </w:r>
      <w:r>
        <w:t xml:space="preserve">   INVEST    </w:t>
      </w:r>
      <w:r>
        <w:t xml:space="preserve">   HARD CASH    </w:t>
      </w:r>
      <w:r>
        <w:t xml:space="preserve">   GWAP    </w:t>
      </w:r>
      <w:r>
        <w:t xml:space="preserve">   GRAVY    </w:t>
      </w:r>
      <w:r>
        <w:t xml:space="preserve">   GOLD    </w:t>
      </w:r>
      <w:r>
        <w:t xml:space="preserve">   FUND    </w:t>
      </w:r>
      <w:r>
        <w:t xml:space="preserve">   FREQUENCY    </w:t>
      </w:r>
      <w:r>
        <w:t xml:space="preserve">   FINANCES    </w:t>
      </w:r>
      <w:r>
        <w:t xml:space="preserve">   FINANCE INCREASE    </w:t>
      </w:r>
      <w:r>
        <w:t xml:space="preserve">   FENG SHUI    </w:t>
      </w:r>
      <w:r>
        <w:t xml:space="preserve">   EXCHANGE    </w:t>
      </w:r>
      <w:r>
        <w:t xml:space="preserve">   DOUGH    </w:t>
      </w:r>
      <w:r>
        <w:t xml:space="preserve">   CURRENCY    </w:t>
      </w:r>
      <w:r>
        <w:t xml:space="preserve">   CONTRACTS    </w:t>
      </w:r>
      <w:r>
        <w:t xml:space="preserve">   COIN    </w:t>
      </w:r>
      <w:r>
        <w:t xml:space="preserve">   CHIPS    </w:t>
      </w:r>
      <w:r>
        <w:t xml:space="preserve">   CHEESE    </w:t>
      </w:r>
      <w:r>
        <w:t xml:space="preserve">   CHECK    </w:t>
      </w:r>
      <w:r>
        <w:t xml:space="preserve">   CASH    </w:t>
      </w:r>
      <w:r>
        <w:t xml:space="preserve">   CAPITAL    </w:t>
      </w:r>
      <w:r>
        <w:t xml:space="preserve">   BUCKS    </w:t>
      </w:r>
      <w:r>
        <w:t xml:space="preserve">   BREAD    </w:t>
      </w:r>
      <w:r>
        <w:t xml:space="preserve">   BLACKJACK    </w:t>
      </w:r>
      <w:r>
        <w:t xml:space="preserve">   BITCOIN    </w:t>
      </w:r>
      <w:r>
        <w:t xml:space="preserve">   BILLS    </w:t>
      </w:r>
      <w:r>
        <w:t xml:space="preserve">   BILLIONAIRE    </w:t>
      </w:r>
      <w:r>
        <w:t xml:space="preserve">   BIG DEPOSITS    </w:t>
      </w:r>
      <w:r>
        <w:t xml:space="preserve">   BANK ROLL    </w:t>
      </w:r>
      <w:r>
        <w:t xml:space="preserve">   BANK NOTE    </w:t>
      </w:r>
      <w:r>
        <w:t xml:space="preserve">   AMERICAN EXPRESS    </w:t>
      </w:r>
      <w:r>
        <w:t xml:space="preserve">   ABUNDANCE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Money Comes To Me Easily</dc:title>
  <dcterms:created xsi:type="dcterms:W3CDTF">2021-10-30T03:47:37Z</dcterms:created>
  <dcterms:modified xsi:type="dcterms:W3CDTF">2021-10-30T03:47:37Z</dcterms:modified>
</cp:coreProperties>
</file>