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Heist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BOGOTA    </w:t>
      </w:r>
      <w:r>
        <w:t xml:space="preserve">   SOFIA    </w:t>
      </w:r>
      <w:r>
        <w:t xml:space="preserve">   MARSEILLE    </w:t>
      </w:r>
      <w:r>
        <w:t xml:space="preserve">   THE BANK OF SPAIN    </w:t>
      </w:r>
      <w:r>
        <w:t xml:space="preserve">   THE ROYAL MINT    </w:t>
      </w:r>
      <w:r>
        <w:t xml:space="preserve">   MONEY HEIST    </w:t>
      </w:r>
      <w:r>
        <w:t xml:space="preserve">   STOCKHOLM    </w:t>
      </w:r>
      <w:r>
        <w:t xml:space="preserve">   OSLO    </w:t>
      </w:r>
      <w:r>
        <w:t xml:space="preserve">   BERLIN    </w:t>
      </w:r>
      <w:r>
        <w:t xml:space="preserve">   NAIROBI    </w:t>
      </w:r>
      <w:r>
        <w:t xml:space="preserve">   HELSINKI    </w:t>
      </w:r>
      <w:r>
        <w:t xml:space="preserve">   MOSCOW    </w:t>
      </w:r>
      <w:r>
        <w:t xml:space="preserve">   THE PROFESSOR    </w:t>
      </w:r>
      <w:r>
        <w:t xml:space="preserve">   LISBON    </w:t>
      </w:r>
      <w:r>
        <w:t xml:space="preserve">   PALERMO    </w:t>
      </w:r>
      <w:r>
        <w:t xml:space="preserve">   RIO    </w:t>
      </w:r>
      <w:r>
        <w:t xml:space="preserve">   TOKYO    </w:t>
      </w:r>
      <w:r>
        <w:t xml:space="preserve">   DENVER    </w:t>
      </w:r>
      <w:r>
        <w:t xml:space="preserve">   LA CASA DE PAPEL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Heist Wordsearch</dc:title>
  <dcterms:created xsi:type="dcterms:W3CDTF">2021-10-11T12:34:40Z</dcterms:created>
  <dcterms:modified xsi:type="dcterms:W3CDTF">2021-10-11T12:34:40Z</dcterms:modified>
</cp:coreProperties>
</file>