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Hungry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cheap    </w:t>
      </w:r>
      <w:r>
        <w:t xml:space="preserve">   dollars    </w:t>
      </w:r>
      <w:r>
        <w:t xml:space="preserve">   Dr. Mitchell    </w:t>
      </w:r>
      <w:r>
        <w:t xml:space="preserve">   Flake    </w:t>
      </w:r>
      <w:r>
        <w:t xml:space="preserve">   hungry    </w:t>
      </w:r>
      <w:r>
        <w:t xml:space="preserve">   money    </w:t>
      </w:r>
      <w:r>
        <w:t xml:space="preserve">   neighborhood    </w:t>
      </w:r>
      <w:r>
        <w:t xml:space="preserve">   pay    </w:t>
      </w:r>
      <w:r>
        <w:t xml:space="preserve">   pencils    </w:t>
      </w:r>
      <w:r>
        <w:t xml:space="preserve">   projects    </w:t>
      </w:r>
      <w:r>
        <w:t xml:space="preserve">   quarters    </w:t>
      </w:r>
      <w:r>
        <w:t xml:space="preserve">   rasberry    </w:t>
      </w:r>
      <w:r>
        <w:t xml:space="preserve">   school    </w:t>
      </w:r>
      <w:r>
        <w:t xml:space="preserve">   sells    </w:t>
      </w:r>
      <w:r>
        <w:t xml:space="preserve">   sold    </w:t>
      </w:r>
      <w:r>
        <w:t xml:space="preserve">   spending    </w:t>
      </w:r>
      <w:r>
        <w:t xml:space="preserve">   stolen    </w:t>
      </w:r>
      <w:r>
        <w:t xml:space="preserve">   thirty five    </w:t>
      </w:r>
      <w:r>
        <w:t xml:space="preserve">   Zora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Hungry</dc:title>
  <dcterms:created xsi:type="dcterms:W3CDTF">2021-10-11T12:33:08Z</dcterms:created>
  <dcterms:modified xsi:type="dcterms:W3CDTF">2021-10-11T12:33:08Z</dcterms:modified>
</cp:coreProperties>
</file>