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Money Hungry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recommended well baby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expensive state to deliver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specific room in the house for a tiny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Dr. visit after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determine whether a women is pregnant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clothes used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incision to deliver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of absorbent material to absorb urine and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to help prevent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after math of having intercourse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Hungry Babies</dc:title>
  <dcterms:created xsi:type="dcterms:W3CDTF">2021-10-11T12:33:22Z</dcterms:created>
  <dcterms:modified xsi:type="dcterms:W3CDTF">2021-10-11T12:33:22Z</dcterms:modified>
</cp:coreProperties>
</file>