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Hungry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Hungry    </w:t>
      </w:r>
      <w:r>
        <w:t xml:space="preserve">   Car    </w:t>
      </w:r>
      <w:r>
        <w:t xml:space="preserve">   Old    </w:t>
      </w:r>
      <w:r>
        <w:t xml:space="preserve">   Can    </w:t>
      </w:r>
      <w:r>
        <w:t xml:space="preserve">   Stars    </w:t>
      </w:r>
      <w:r>
        <w:t xml:space="preserve">   Sick    </w:t>
      </w:r>
      <w:r>
        <w:t xml:space="preserve">   Candy    </w:t>
      </w:r>
      <w:r>
        <w:t xml:space="preserve">   Banned    </w:t>
      </w:r>
      <w:r>
        <w:t xml:space="preserve">   Dad    </w:t>
      </w:r>
      <w:r>
        <w:t xml:space="preserve">   Principal    </w:t>
      </w:r>
      <w:r>
        <w:t xml:space="preserve">   Cents    </w:t>
      </w:r>
      <w:r>
        <w:t xml:space="preserve">   Dr    </w:t>
      </w:r>
      <w:r>
        <w:t xml:space="preserve">   Money    </w:t>
      </w:r>
      <w:r>
        <w:t xml:space="preserve">   Projects    </w:t>
      </w:r>
      <w:r>
        <w:t xml:space="preserve">   Raspberry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Hungry Word Search</dc:title>
  <dcterms:created xsi:type="dcterms:W3CDTF">2021-10-11T12:33:32Z</dcterms:created>
  <dcterms:modified xsi:type="dcterms:W3CDTF">2021-10-11T12:33:32Z</dcterms:modified>
</cp:coreProperties>
</file>