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Money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Payments as a percentage of times sold or income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that is earned according to the number of items or tasks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and a half times normal pay when doing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Currency used by almost every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 money earnt by employees who work with high quality or meeting and important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amount divided to give a weekly, fortnightly or monthly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that you receive when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job that you do as a living and what you mainly focus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times normal pay when doing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payment before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job that you do on the side while you do other things such as school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is paid more for when they work more than their normal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 calculated on the number of hours worked Usually paid weekly.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Language</dc:title>
  <dcterms:created xsi:type="dcterms:W3CDTF">2021-10-11T12:33:52Z</dcterms:created>
  <dcterms:modified xsi:type="dcterms:W3CDTF">2021-10-11T12:33:52Z</dcterms:modified>
</cp:coreProperties>
</file>