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Laundering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prison term for tipping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report that is made when there is knowledge of money laundering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Burden of proof in civil cases. _______of probabilities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must be kept for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commit a money laundering offence?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Telling a potential offender that the authorities have been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AML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legislation related to money laundering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years that is punishable for a money laundering offence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legislation related to money laundering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Obtained as a result of criminal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an individual report to when there is no MLRO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AAT member who offers accounting services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phase of money laundering where the proceeds of crime are most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brought by the state in the name of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a threat or action intended to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law which involves the relationship between individual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Laundering</dc:title>
  <dcterms:created xsi:type="dcterms:W3CDTF">2021-10-11T12:34:50Z</dcterms:created>
  <dcterms:modified xsi:type="dcterms:W3CDTF">2021-10-11T12:34:50Z</dcterms:modified>
</cp:coreProperties>
</file>