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Money Manage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given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paid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financial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money into 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putting your time and money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money managing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classification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money out of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of someone paying you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</dc:title>
  <dcterms:created xsi:type="dcterms:W3CDTF">2021-10-11T12:33:35Z</dcterms:created>
  <dcterms:modified xsi:type="dcterms:W3CDTF">2021-10-11T12:33:35Z</dcterms:modified>
</cp:coreProperties>
</file>