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deposit    </w:t>
      </w:r>
      <w:r>
        <w:t xml:space="preserve">   depreciation    </w:t>
      </w:r>
      <w:r>
        <w:t xml:space="preserve">   diversification    </w:t>
      </w:r>
      <w:r>
        <w:t xml:space="preserve">   dividend    </w:t>
      </w:r>
      <w:r>
        <w:t xml:space="preserve">   Dow Jones    </w:t>
      </w:r>
      <w:r>
        <w:t xml:space="preserve">   endorse    </w:t>
      </w:r>
      <w:r>
        <w:t xml:space="preserve">   equity    </w:t>
      </w:r>
      <w:r>
        <w:t xml:space="preserve">   exemption    </w:t>
      </w:r>
      <w:r>
        <w:t xml:space="preserve">   expense    </w:t>
      </w:r>
      <w:r>
        <w:t xml:space="preserve">   FDIC    </w:t>
      </w:r>
      <w:r>
        <w:t xml:space="preserve">   financial institution    </w:t>
      </w:r>
      <w:r>
        <w:t xml:space="preserve">   foreclosure    </w:t>
      </w:r>
      <w:r>
        <w:t xml:space="preserve">   garnish    </w:t>
      </w:r>
      <w:r>
        <w:t xml:space="preserve">   grant    </w:t>
      </w:r>
      <w:r>
        <w:t xml:space="preserve">   health insurance    </w:t>
      </w:r>
      <w:r>
        <w:t xml:space="preserve">   impulse-buy    </w:t>
      </w:r>
      <w:r>
        <w:t xml:space="preserve">   income    </w:t>
      </w:r>
      <w:r>
        <w:t xml:space="preserve">   indemnification    </w:t>
      </w:r>
      <w:r>
        <w:t xml:space="preserve">   individual    </w:t>
      </w:r>
      <w:r>
        <w:t xml:space="preserve">   inflation    </w:t>
      </w:r>
      <w:r>
        <w:t xml:space="preserve">   insolvent    </w:t>
      </w:r>
      <w:r>
        <w:t xml:space="preserve">   insurance    </w:t>
      </w:r>
      <w:r>
        <w:t xml:space="preserve">   interest    </w:t>
      </w:r>
      <w:r>
        <w:t xml:space="preserve">   interest rate    </w:t>
      </w:r>
      <w:r>
        <w:t xml:space="preserve">   investment    </w:t>
      </w:r>
      <w:r>
        <w:t xml:space="preserve">   itemize    </w:t>
      </w:r>
      <w:r>
        <w:t xml:space="preserve">   lender    </w:t>
      </w:r>
      <w:r>
        <w:t xml:space="preserve">   liability    </w:t>
      </w:r>
      <w:r>
        <w:t xml:space="preserve">   life insurance    </w:t>
      </w:r>
      <w:r>
        <w:t xml:space="preserve">   liquidation    </w:t>
      </w:r>
      <w:r>
        <w:t xml:space="preserve">   retirement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2021-10-11T12:34:20Z</dcterms:created>
  <dcterms:modified xsi:type="dcterms:W3CDTF">2021-10-11T12:34:20Z</dcterms:modified>
</cp:coreProperties>
</file>