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CERTIFICATE OF DEPOSIT    </w:t>
      </w:r>
      <w:r>
        <w:t xml:space="preserve">   PERSONAL LOAN    </w:t>
      </w:r>
      <w:r>
        <w:t xml:space="preserve">   MINIMUM BALANCE    </w:t>
      </w:r>
      <w:r>
        <w:t xml:space="preserve">   NOT SUFFICIENT FUND    </w:t>
      </w:r>
      <w:r>
        <w:t xml:space="preserve">   FEES    </w:t>
      </w:r>
      <w:r>
        <w:t xml:space="preserve">   WELLS FARGO    </w:t>
      </w:r>
      <w:r>
        <w:t xml:space="preserve">   FIRST AMERICAN    </w:t>
      </w:r>
      <w:r>
        <w:t xml:space="preserve">   CHASE    </w:t>
      </w:r>
      <w:r>
        <w:t xml:space="preserve">   REGIONS    </w:t>
      </w:r>
      <w:r>
        <w:t xml:space="preserve">   CASHIER'S CHECK    </w:t>
      </w:r>
      <w:r>
        <w:t xml:space="preserve">   CASH ADVANCE    </w:t>
      </w:r>
      <w:r>
        <w:t xml:space="preserve">   AUTOMATED TELLER MACHINE    </w:t>
      </w:r>
      <w:r>
        <w:t xml:space="preserve">   BANK REPRESENTATIVES    </w:t>
      </w:r>
      <w:r>
        <w:t xml:space="preserve">   LOAN OFFICER    </w:t>
      </w:r>
      <w:r>
        <w:t xml:space="preserve">   TELLER    </w:t>
      </w:r>
      <w:r>
        <w:t xml:space="preserve">   ENDORSE    </w:t>
      </w:r>
      <w:r>
        <w:t xml:space="preserve">   CURRENCIES    </w:t>
      </w:r>
      <w:r>
        <w:t xml:space="preserve">   COINS    </w:t>
      </w:r>
      <w:r>
        <w:t xml:space="preserve">   CREDIT CARD    </w:t>
      </w:r>
      <w:r>
        <w:t xml:space="preserve">   MORTGAGE    </w:t>
      </w:r>
      <w:r>
        <w:t xml:space="preserve">   REAL ESTATE    </w:t>
      </w:r>
      <w:r>
        <w:t xml:space="preserve">   SHARES    </w:t>
      </w:r>
      <w:r>
        <w:t xml:space="preserve">   ANNUITIES    </w:t>
      </w:r>
      <w:r>
        <w:t xml:space="preserve">   MUTUAL FUNDS    </w:t>
      </w:r>
      <w:r>
        <w:t xml:space="preserve">   BONDS    </w:t>
      </w:r>
      <w:r>
        <w:t xml:space="preserve">   STOCKS    </w:t>
      </w:r>
      <w:r>
        <w:t xml:space="preserve">   COMPOUNDING INTEREST    </w:t>
      </w:r>
      <w:r>
        <w:t xml:space="preserve">   DAVID    </w:t>
      </w:r>
      <w:r>
        <w:t xml:space="preserve">   NIEMUTH    </w:t>
      </w:r>
      <w:r>
        <w:t xml:space="preserve">   CASH    </w:t>
      </w:r>
      <w:r>
        <w:t xml:space="preserve">   FINANCE    </w:t>
      </w:r>
      <w:r>
        <w:t xml:space="preserve">   INCOME    </w:t>
      </w:r>
      <w:r>
        <w:t xml:space="preserve">   EXPENSES    </w:t>
      </w:r>
      <w:r>
        <w:t xml:space="preserve">   CHECKBOOK    </w:t>
      </w:r>
      <w:r>
        <w:t xml:space="preserve">   MONEY MARKET    </w:t>
      </w:r>
      <w:r>
        <w:t xml:space="preserve">   LOAN    </w:t>
      </w:r>
      <w:r>
        <w:t xml:space="preserve">   INTEREST    </w:t>
      </w:r>
      <w:r>
        <w:t xml:space="preserve">   CHECK REGISTER    </w:t>
      </w:r>
      <w:r>
        <w:t xml:space="preserve">   CHECKING    </w:t>
      </w:r>
      <w:r>
        <w:t xml:space="preserve">   SAVINGS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</dc:title>
  <dcterms:created xsi:type="dcterms:W3CDTF">2021-10-11T12:34:57Z</dcterms:created>
  <dcterms:modified xsi:type="dcterms:W3CDTF">2021-10-11T12:34:57Z</dcterms:modified>
</cp:coreProperties>
</file>