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increase    </w:t>
      </w:r>
      <w:r>
        <w:t xml:space="preserve">   short term    </w:t>
      </w:r>
      <w:r>
        <w:t xml:space="preserve">   Long term    </w:t>
      </w:r>
      <w:r>
        <w:t xml:space="preserve">   withholdings    </w:t>
      </w:r>
      <w:r>
        <w:t xml:space="preserve">   Decrease    </w:t>
      </w:r>
      <w:r>
        <w:t xml:space="preserve">   Bills    </w:t>
      </w:r>
      <w:r>
        <w:t xml:space="preserve">   savings    </w:t>
      </w:r>
      <w:r>
        <w:t xml:space="preserve">   Budget    </w:t>
      </w:r>
      <w:r>
        <w:t xml:space="preserve">   Rent    </w:t>
      </w:r>
      <w:r>
        <w:t xml:space="preserve">   employment    </w:t>
      </w:r>
      <w:r>
        <w:t xml:space="preserve">   Cashflow    </w:t>
      </w:r>
      <w:r>
        <w:t xml:space="preserve">   Deduction    </w:t>
      </w:r>
      <w:r>
        <w:t xml:space="preserve">   Expense    </w:t>
      </w:r>
      <w:r>
        <w:t xml:space="preserve">   Check    </w:t>
      </w:r>
      <w:r>
        <w:t xml:space="preserve">   Gross Pay    </w:t>
      </w:r>
      <w:r>
        <w:t xml:space="preserve">   Net Pay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2021-10-11T12:35:02Z</dcterms:created>
  <dcterms:modified xsi:type="dcterms:W3CDTF">2021-10-11T12:35:02Z</dcterms:modified>
</cp:coreProperties>
</file>