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high interest rate, minimum balance for deposit, limit on number of withdraws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savings plan offered by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savings plan that allows you to set aside money for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savings accounts, they are insured "money in the bank" and thus virtually risk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Earns a small amount of interest and easily accessible. You can withdraw money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added to your current bank account balance through a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money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Pool of money collected from many investors, then used to buy stocks, bonds, &amp; other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purchase a stock in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up so you can access your money by writing checks, swiping your debit card, or using an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Electronically moving funds from one account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or someone else takes money out of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transactions between you and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not linked to a debit or credit card. These accounts earn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subtracted from the balance in your bank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2021-10-11T12:33:33Z</dcterms:created>
  <dcterms:modified xsi:type="dcterms:W3CDTF">2021-10-11T12:33:33Z</dcterms:modified>
</cp:coreProperties>
</file>