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TEN PERCENT    </w:t>
      </w:r>
      <w:r>
        <w:t xml:space="preserve">   TITHES    </w:t>
      </w:r>
      <w:r>
        <w:t xml:space="preserve">   SAVINGS    </w:t>
      </w:r>
      <w:r>
        <w:t xml:space="preserve">   RETURN    </w:t>
      </w:r>
      <w:r>
        <w:t xml:space="preserve">   PROVERBS    </w:t>
      </w:r>
      <w:r>
        <w:t xml:space="preserve">   PIGGY BANK    </w:t>
      </w:r>
      <w:r>
        <w:t xml:space="preserve">   OFFERINGS    </w:t>
      </w:r>
      <w:r>
        <w:t xml:space="preserve">   MATH    </w:t>
      </w:r>
      <w:r>
        <w:t xml:space="preserve">   JESUS    </w:t>
      </w:r>
      <w:r>
        <w:t xml:space="preserve">   HEBREWS    </w:t>
      </w:r>
      <w:r>
        <w:t xml:space="preserve">   GIVING    </w:t>
      </w:r>
      <w:r>
        <w:t xml:space="preserve">   GIFT    </w:t>
      </w:r>
      <w:r>
        <w:t xml:space="preserve">   FRUGAL    </w:t>
      </w:r>
      <w:r>
        <w:t xml:space="preserve">   EARNINGS    </w:t>
      </w:r>
      <w:r>
        <w:t xml:space="preserve">   DUTIES    </w:t>
      </w:r>
      <w:r>
        <w:t xml:space="preserve">   CREATOR    </w:t>
      </w:r>
      <w:r>
        <w:t xml:space="preserve">   CHORES    </w:t>
      </w:r>
      <w:r>
        <w:t xml:space="preserve">   BLESSINGS    </w:t>
      </w:r>
      <w:r>
        <w:t xml:space="preserve">   BIBLE    </w:t>
      </w:r>
      <w:r>
        <w:t xml:space="preserve">   ALLOWANCE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2021-10-11T12:33:39Z</dcterms:created>
  <dcterms:modified xsi:type="dcterms:W3CDTF">2021-10-11T12:33:39Z</dcterms:modified>
</cp:coreProperties>
</file>