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term, intermediate,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career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business that will grow and eventually become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plan on achieving in the next few months or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you have known   for a period of time and can provide information about your skills, character,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occurs when consumer demand is increasing and the economy is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school records that show courses taken, credits acquired and grades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face to face meeting with a potential employer to discuss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business in addition to your full time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listing of work experience, education, abilities, interests, and other information of interest that   may interest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Gathering, analyzing data, and summarizing it into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has eliminated the needs for many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electronic communication where users share information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do this before a job interview you gain insight on the fellow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Contact with a potential employer after the interview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event where jobs are eliminated because company revenues are falling while costs are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to seek knowledge and skills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and skills acquired from working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follow up that shows appreciation to an employer for taking time to speak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document that outlines the path a business intends to take to earn and grow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new and different skills to retain the same level of employability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Questionnaire that is used to qualify for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employee advances to a higher level of skill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self employed and takes risks towards running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a job interview it is important to make a good...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Chapter 1</dc:title>
  <dcterms:created xsi:type="dcterms:W3CDTF">2021-10-11T12:33:28Z</dcterms:created>
  <dcterms:modified xsi:type="dcterms:W3CDTF">2021-10-11T12:33:28Z</dcterms:modified>
</cp:coreProperties>
</file>