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coming in and money leaving your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practice, good or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Desired outcome of your money management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you recieve, from a job, gift or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Expenses that change each week/month.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spend your money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Items that make life more fun or interesting but are not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ideas and beliefs that are most important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accepted or held as an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record of all money spent in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for the coordination of income and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 leftfrom your paycheck after taxes and other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personally encountered, undergone, or lived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give up in order to purchase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Goal setting, decision making and budgeting.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manage cash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money your employer pays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Waiting to purchase something until you know you can afford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Expenses that arise occasionally.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Spur of the moment, unplanned decision to buy something, made on the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set aside for an unforeseen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something as soon as you decide you want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Expenses that arise out of mismanagement or irresponsibility.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or services that are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goal to be achieved in less than three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goal to be achieved in more than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Expenses that are the same each week/month.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Module 1</dc:title>
  <dcterms:created xsi:type="dcterms:W3CDTF">2021-10-11T12:34:13Z</dcterms:created>
  <dcterms:modified xsi:type="dcterms:W3CDTF">2021-10-11T12:34:13Z</dcterms:modified>
</cp:coreProperties>
</file>