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Money Management:  Money Talks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don’t need this but you____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do this to earn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a little or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it takes for an investment to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making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use your money to buy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put aside money to buy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bank will lend you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coins and dollars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you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coins and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it takes for an investment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lose a little or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take this at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organization that you can invest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requires Christians to do this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making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and a place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use this card but use your own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work to do this with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Management:  Money Talks</dc:title>
  <dcterms:created xsi:type="dcterms:W3CDTF">2021-10-11T12:34:50Z</dcterms:created>
  <dcterms:modified xsi:type="dcterms:W3CDTF">2021-10-11T12:34:50Z</dcterms:modified>
</cp:coreProperties>
</file>