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Management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Stands for automated teller machine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Loan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money in a bank account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Mortgage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check that has been cashed by a person or business it was made out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Cancelled Check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account that allows a person to deposit or withdraw money, plus write checks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Check Register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book in which people write down checks they have written and deposits they have made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plastic card, from a bank, that can be used to make withdrawals from an ATM and purchases.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Debit Card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written order a person fills out that directs a bank to money to a business or person.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Check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sign one's name as a payee (person receiving the money) to cash or deposit a check.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Balance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a person owes for a service.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ATM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a person borrows from a bank, person or other source.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Checking Account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loan on a property.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Endorse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Management Study Guide</dc:title>
  <dcterms:created xsi:type="dcterms:W3CDTF">2021-10-11T12:34:30Z</dcterms:created>
  <dcterms:modified xsi:type="dcterms:W3CDTF">2021-10-11T12:34:30Z</dcterms:modified>
</cp:coreProperties>
</file>